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86MS0066-01-2024-005603-57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05-1033/2615/2024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13.02.2024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534231116140578 </w:t>
      </w:r>
      <w:r>
        <w:rPr>
          <w:rFonts w:ascii="Times New Roman" w:eastAsia="Times New Roman" w:hAnsi="Times New Roman" w:cs="Times New Roman"/>
          <w:sz w:val="26"/>
          <w:szCs w:val="26"/>
        </w:rPr>
        <w:t>от 16.11.2023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534231116140578 </w:t>
      </w:r>
      <w:r>
        <w:rPr>
          <w:rFonts w:ascii="Times New Roman" w:eastAsia="Times New Roman" w:hAnsi="Times New Roman" w:cs="Times New Roman"/>
          <w:sz w:val="26"/>
          <w:szCs w:val="26"/>
        </w:rPr>
        <w:t>от 16.11.2023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0412365400795010332420170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